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Indelingstabel"/>
      </w:tblPr>
      <w:tblGrid>
        <w:gridCol w:w="4711"/>
        <w:gridCol w:w="4315"/>
      </w:tblGrid>
      <w:tr w:rsidR="001530B4" w:rsidRPr="006909C3" w14:paraId="557A0247" w14:textId="77777777" w:rsidTr="008C2737">
        <w:trPr>
          <w:trHeight w:val="1304"/>
        </w:trPr>
        <w:tc>
          <w:tcPr>
            <w:tcW w:w="5723" w:type="dxa"/>
          </w:tcPr>
          <w:p w14:paraId="787198B2" w14:textId="3DBAB8F8" w:rsidR="008C2737" w:rsidRPr="006909C3" w:rsidRDefault="001530B4" w:rsidP="00CB0809">
            <w:pPr>
              <w:rPr>
                <w:sz w:val="20"/>
                <w:szCs w:val="20"/>
              </w:rPr>
            </w:pPr>
            <w:r w:rsidRPr="006909C3">
              <w:rPr>
                <w:noProof/>
                <w:sz w:val="20"/>
                <w:szCs w:val="20"/>
              </w:rPr>
              <w:drawing>
                <wp:inline distT="0" distB="0" distL="0" distR="0" wp14:anchorId="3F56D078" wp14:editId="5B58E407">
                  <wp:extent cx="781050" cy="625117"/>
                  <wp:effectExtent l="0" t="0" r="0" b="381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560" cy="64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38FBEEAF" w14:textId="39EB116B" w:rsidR="008C2737" w:rsidRPr="006909C3" w:rsidRDefault="001530B4" w:rsidP="008C2737">
            <w:pPr>
              <w:pStyle w:val="Contactgegevens"/>
              <w:rPr>
                <w:sz w:val="16"/>
                <w:szCs w:val="16"/>
              </w:rPr>
            </w:pPr>
            <w:r w:rsidRPr="006909C3">
              <w:rPr>
                <w:sz w:val="16"/>
                <w:szCs w:val="16"/>
              </w:rPr>
              <w:t>Kaya Soeur Bartola 15a</w:t>
            </w:r>
          </w:p>
          <w:p w14:paraId="0A080872" w14:textId="0F0D09C8" w:rsidR="001530B4" w:rsidRPr="006909C3" w:rsidRDefault="001530B4" w:rsidP="008C2737">
            <w:pPr>
              <w:pStyle w:val="Contactgegevens"/>
              <w:rPr>
                <w:sz w:val="16"/>
                <w:szCs w:val="16"/>
              </w:rPr>
            </w:pPr>
            <w:r w:rsidRPr="006909C3">
              <w:rPr>
                <w:sz w:val="16"/>
                <w:szCs w:val="16"/>
              </w:rPr>
              <w:t>Kralendijk, Bonaire C.N.</w:t>
            </w:r>
          </w:p>
          <w:p w14:paraId="34007988" w14:textId="02278DE2" w:rsidR="008C2737" w:rsidRPr="006909C3" w:rsidRDefault="001530B4" w:rsidP="008C2737">
            <w:pPr>
              <w:pStyle w:val="Contactgegevens"/>
              <w:rPr>
                <w:sz w:val="16"/>
                <w:szCs w:val="16"/>
              </w:rPr>
            </w:pPr>
            <w:r w:rsidRPr="006909C3">
              <w:rPr>
                <w:sz w:val="16"/>
                <w:szCs w:val="16"/>
              </w:rPr>
              <w:t xml:space="preserve"> (t) 00599 717 2366</w:t>
            </w:r>
          </w:p>
          <w:p w14:paraId="1143149A" w14:textId="2FAB14B3" w:rsidR="008C2737" w:rsidRPr="006909C3" w:rsidRDefault="001530B4" w:rsidP="008C2737">
            <w:pPr>
              <w:pStyle w:val="Contactgegevens"/>
              <w:rPr>
                <w:sz w:val="16"/>
                <w:szCs w:val="16"/>
              </w:rPr>
            </w:pPr>
            <w:proofErr w:type="gramStart"/>
            <w:r w:rsidRPr="006909C3">
              <w:rPr>
                <w:sz w:val="16"/>
                <w:szCs w:val="16"/>
              </w:rPr>
              <w:t>info@ngobonaire.org</w:t>
            </w:r>
            <w:proofErr w:type="gramEnd"/>
          </w:p>
        </w:tc>
      </w:tr>
    </w:tbl>
    <w:p w14:paraId="667D869F" w14:textId="78D80576" w:rsidR="003B3211" w:rsidRPr="003B3211" w:rsidRDefault="00661AAA" w:rsidP="003B3211">
      <w:pPr>
        <w:pStyle w:val="Salutation"/>
        <w:rPr>
          <w:sz w:val="20"/>
          <w:szCs w:val="20"/>
        </w:rPr>
      </w:pPr>
      <w:r w:rsidRPr="006909C3">
        <w:rPr>
          <w:sz w:val="20"/>
          <w:szCs w:val="20"/>
          <w:lang w:bidi="nl-NL"/>
        </w:rPr>
        <w:br/>
        <w:t xml:space="preserve">Datum: </w:t>
      </w:r>
      <w:r w:rsidR="003B3211">
        <w:rPr>
          <w:sz w:val="20"/>
          <w:szCs w:val="20"/>
          <w:lang w:bidi="nl-NL"/>
        </w:rPr>
        <w:t>20-8-2024</w:t>
      </w:r>
      <w:r w:rsidR="003B3211">
        <w:rPr>
          <w:sz w:val="20"/>
          <w:szCs w:val="20"/>
          <w:lang w:bidi="nl-NL"/>
        </w:rPr>
        <w:tab/>
      </w:r>
      <w:r w:rsidRPr="006909C3">
        <w:rPr>
          <w:sz w:val="20"/>
          <w:szCs w:val="20"/>
          <w:lang w:bidi="nl-NL"/>
        </w:rPr>
        <w:tab/>
      </w:r>
      <w:r w:rsidR="00F13E40" w:rsidRPr="006909C3">
        <w:rPr>
          <w:sz w:val="20"/>
          <w:szCs w:val="20"/>
          <w:lang w:bidi="nl-NL"/>
        </w:rPr>
        <w:tab/>
      </w:r>
      <w:r w:rsidRPr="006909C3">
        <w:rPr>
          <w:sz w:val="20"/>
          <w:szCs w:val="20"/>
          <w:lang w:bidi="nl-NL"/>
        </w:rPr>
        <w:br/>
      </w:r>
      <w:r w:rsidR="00745D6C">
        <w:rPr>
          <w:sz w:val="20"/>
          <w:szCs w:val="20"/>
          <w:lang w:bidi="nl-NL"/>
        </w:rPr>
        <w:br/>
      </w:r>
      <w:r w:rsidRPr="006909C3">
        <w:rPr>
          <w:sz w:val="20"/>
          <w:szCs w:val="20"/>
          <w:lang w:bidi="nl-NL"/>
        </w:rPr>
        <w:br/>
      </w:r>
      <w:r w:rsidR="003B3211">
        <w:rPr>
          <w:sz w:val="20"/>
          <w:szCs w:val="20"/>
        </w:rPr>
        <w:t>Aan h</w:t>
      </w:r>
      <w:r w:rsidR="003B3211" w:rsidRPr="003B3211">
        <w:rPr>
          <w:sz w:val="20"/>
          <w:szCs w:val="20"/>
        </w:rPr>
        <w:t>et bestuur van NGO Platform</w:t>
      </w:r>
    </w:p>
    <w:p w14:paraId="57221674" w14:textId="77777777" w:rsidR="003B3211" w:rsidRPr="003B3211" w:rsidRDefault="003B3211" w:rsidP="003B3211">
      <w:pPr>
        <w:pStyle w:val="Salutation"/>
        <w:rPr>
          <w:sz w:val="20"/>
          <w:szCs w:val="20"/>
        </w:rPr>
      </w:pPr>
      <w:r w:rsidRPr="003B3211">
        <w:rPr>
          <w:sz w:val="20"/>
          <w:szCs w:val="20"/>
        </w:rPr>
        <w:t>Betreft: Machtiging voor stemuitbrenging tijdens verkiezingen van het dagelijks bestuur op 29 augustus</w:t>
      </w:r>
    </w:p>
    <w:p w14:paraId="7452316A" w14:textId="77777777" w:rsidR="003B3211" w:rsidRPr="003B3211" w:rsidRDefault="003B3211" w:rsidP="003B3211">
      <w:pPr>
        <w:pStyle w:val="Salutation"/>
        <w:rPr>
          <w:sz w:val="20"/>
          <w:szCs w:val="20"/>
        </w:rPr>
      </w:pPr>
      <w:r w:rsidRPr="003B3211">
        <w:rPr>
          <w:sz w:val="20"/>
          <w:szCs w:val="20"/>
        </w:rPr>
        <w:t>Geacht bestuur,</w:t>
      </w:r>
    </w:p>
    <w:p w14:paraId="64B0D7C4" w14:textId="1F78F8C4" w:rsidR="003B3211" w:rsidRDefault="003B3211" w:rsidP="003B3211">
      <w:pPr>
        <w:pStyle w:val="Salutation"/>
        <w:rPr>
          <w:sz w:val="20"/>
          <w:szCs w:val="20"/>
        </w:rPr>
      </w:pPr>
      <w:r w:rsidRPr="003B3211">
        <w:rPr>
          <w:sz w:val="20"/>
          <w:szCs w:val="20"/>
        </w:rPr>
        <w:t>Hierbij verklaart</w:t>
      </w:r>
      <w:r>
        <w:rPr>
          <w:sz w:val="20"/>
          <w:szCs w:val="20"/>
        </w:rPr>
        <w:t xml:space="preserve">: </w:t>
      </w:r>
      <w:r w:rsidR="00745D6C">
        <w:rPr>
          <w:sz w:val="20"/>
          <w:szCs w:val="20"/>
        </w:rPr>
        <w:t>(contactpersoon organisatie)</w:t>
      </w:r>
      <w:r>
        <w:rPr>
          <w:sz w:val="20"/>
          <w:szCs w:val="20"/>
        </w:rPr>
        <w:br/>
      </w:r>
      <w:r w:rsidRPr="003B3211">
        <w:rPr>
          <w:sz w:val="20"/>
          <w:szCs w:val="20"/>
        </w:rPr>
        <w:t>in zijn/haar hoedanigheid als</w:t>
      </w:r>
      <w:r>
        <w:rPr>
          <w:sz w:val="20"/>
          <w:szCs w:val="20"/>
        </w:rPr>
        <w:t>:</w:t>
      </w:r>
      <w:r w:rsidR="00745D6C">
        <w:rPr>
          <w:sz w:val="20"/>
          <w:szCs w:val="20"/>
        </w:rPr>
        <w:t xml:space="preserve"> (functie binnen organisatie)</w:t>
      </w:r>
      <w:r>
        <w:rPr>
          <w:sz w:val="20"/>
          <w:szCs w:val="20"/>
        </w:rPr>
        <w:br/>
      </w:r>
      <w:r w:rsidRPr="003B3211">
        <w:rPr>
          <w:sz w:val="20"/>
          <w:szCs w:val="20"/>
        </w:rPr>
        <w:t xml:space="preserve">van </w:t>
      </w:r>
      <w:proofErr w:type="spellStart"/>
      <w:r w:rsidRPr="003B3211">
        <w:rPr>
          <w:sz w:val="20"/>
          <w:szCs w:val="20"/>
        </w:rPr>
        <w:t>lidorganisatie</w:t>
      </w:r>
      <w:proofErr w:type="spellEnd"/>
      <w:r>
        <w:rPr>
          <w:sz w:val="20"/>
          <w:szCs w:val="20"/>
        </w:rPr>
        <w:t>:</w:t>
      </w:r>
      <w:r w:rsidR="00745D6C">
        <w:rPr>
          <w:sz w:val="20"/>
          <w:szCs w:val="20"/>
        </w:rPr>
        <w:t xml:space="preserve"> (naam organisatie)</w:t>
      </w:r>
      <w:r>
        <w:rPr>
          <w:sz w:val="20"/>
          <w:szCs w:val="20"/>
        </w:rPr>
        <w:br/>
        <w:t>d</w:t>
      </w:r>
      <w:r w:rsidRPr="003B3211">
        <w:rPr>
          <w:sz w:val="20"/>
          <w:szCs w:val="20"/>
        </w:rPr>
        <w:t>at</w:t>
      </w:r>
      <w:r>
        <w:rPr>
          <w:sz w:val="20"/>
          <w:szCs w:val="20"/>
        </w:rPr>
        <w:t>:</w:t>
      </w:r>
      <w:r w:rsidR="00745D6C">
        <w:rPr>
          <w:sz w:val="20"/>
          <w:szCs w:val="20"/>
        </w:rPr>
        <w:t xml:space="preserve"> (naam gemachtigde)</w:t>
      </w:r>
      <w:r w:rsidR="00745D6C">
        <w:rPr>
          <w:sz w:val="20"/>
          <w:szCs w:val="20"/>
        </w:rPr>
        <w:br/>
      </w:r>
      <w:r w:rsidRPr="003B3211">
        <w:rPr>
          <w:sz w:val="20"/>
          <w:szCs w:val="20"/>
        </w:rPr>
        <w:t>geboren op</w:t>
      </w:r>
      <w:r>
        <w:rPr>
          <w:sz w:val="20"/>
          <w:szCs w:val="20"/>
        </w:rPr>
        <w:t>:</w:t>
      </w:r>
      <w:r w:rsidR="00745D6C">
        <w:rPr>
          <w:sz w:val="20"/>
          <w:szCs w:val="20"/>
        </w:rPr>
        <w:t xml:space="preserve"> (geboortedatum gemachtigde)</w:t>
      </w:r>
      <w:r>
        <w:rPr>
          <w:sz w:val="20"/>
          <w:szCs w:val="20"/>
        </w:rPr>
        <w:br/>
      </w:r>
      <w:r w:rsidRPr="003B3211">
        <w:rPr>
          <w:sz w:val="20"/>
          <w:szCs w:val="20"/>
        </w:rPr>
        <w:t>wonende</w:t>
      </w:r>
      <w:r>
        <w:rPr>
          <w:sz w:val="20"/>
          <w:szCs w:val="20"/>
        </w:rPr>
        <w:t xml:space="preserve"> </w:t>
      </w:r>
      <w:r w:rsidRPr="003B3211">
        <w:rPr>
          <w:sz w:val="20"/>
          <w:szCs w:val="20"/>
        </w:rPr>
        <w:t>te</w:t>
      </w:r>
      <w:r>
        <w:rPr>
          <w:sz w:val="20"/>
          <w:szCs w:val="20"/>
        </w:rPr>
        <w:t>:</w:t>
      </w:r>
      <w:r w:rsidR="00745D6C">
        <w:rPr>
          <w:sz w:val="20"/>
          <w:szCs w:val="20"/>
        </w:rPr>
        <w:t xml:space="preserve"> (adres gemachtigde)</w:t>
      </w:r>
      <w:r w:rsidR="00745D6C">
        <w:rPr>
          <w:sz w:val="20"/>
          <w:szCs w:val="20"/>
        </w:rPr>
        <w:br/>
      </w:r>
      <w:r w:rsidRPr="003B3211">
        <w:rPr>
          <w:sz w:val="20"/>
          <w:szCs w:val="20"/>
        </w:rPr>
        <w:t>machtigt om namens</w:t>
      </w:r>
      <w:r w:rsidR="00745D6C">
        <w:rPr>
          <w:sz w:val="20"/>
          <w:szCs w:val="20"/>
        </w:rPr>
        <w:t xml:space="preserve">: (naam </w:t>
      </w:r>
      <w:proofErr w:type="spellStart"/>
      <w:r w:rsidR="00745D6C">
        <w:rPr>
          <w:sz w:val="20"/>
          <w:szCs w:val="20"/>
        </w:rPr>
        <w:t>lidorganisatie</w:t>
      </w:r>
      <w:proofErr w:type="spellEnd"/>
      <w:r w:rsidR="00745D6C">
        <w:rPr>
          <w:sz w:val="20"/>
          <w:szCs w:val="20"/>
        </w:rPr>
        <w:t>)</w:t>
      </w:r>
    </w:p>
    <w:p w14:paraId="01F36D2A" w14:textId="466A58A8" w:rsidR="003B3211" w:rsidRPr="003B3211" w:rsidRDefault="003B3211" w:rsidP="003B3211">
      <w:pPr>
        <w:pStyle w:val="Salutation"/>
        <w:rPr>
          <w:sz w:val="20"/>
          <w:szCs w:val="20"/>
        </w:rPr>
      </w:pPr>
      <w:proofErr w:type="gramStart"/>
      <w:r w:rsidRPr="003B3211">
        <w:rPr>
          <w:sz w:val="20"/>
          <w:szCs w:val="20"/>
        </w:rPr>
        <w:t>de</w:t>
      </w:r>
      <w:proofErr w:type="gramEnd"/>
      <w:r w:rsidRPr="003B3211">
        <w:rPr>
          <w:sz w:val="20"/>
          <w:szCs w:val="20"/>
        </w:rPr>
        <w:t xml:space="preserve"> stem uit te brengen tijdens de verkiezingen van het nieuwe dagelijks bestuur van NGO Platform, te houden op 29 augustus </w:t>
      </w:r>
      <w:r>
        <w:rPr>
          <w:sz w:val="20"/>
          <w:szCs w:val="20"/>
        </w:rPr>
        <w:t>2024</w:t>
      </w:r>
      <w:r w:rsidR="00745D6C">
        <w:rPr>
          <w:sz w:val="20"/>
          <w:szCs w:val="20"/>
        </w:rPr>
        <w:br/>
      </w:r>
      <w:r w:rsidRPr="003B3211">
        <w:rPr>
          <w:sz w:val="20"/>
          <w:szCs w:val="20"/>
        </w:rPr>
        <w:t>Deze machtiging geldt voor de verkiezingen van de volgende posities binnen het dagelijks bestuur van NGO Platform:</w:t>
      </w:r>
      <w:r w:rsidR="00745D6C">
        <w:rPr>
          <w:sz w:val="20"/>
          <w:szCs w:val="20"/>
        </w:rPr>
        <w:br/>
      </w:r>
      <w:r w:rsidR="00745D6C">
        <w:rPr>
          <w:sz w:val="20"/>
          <w:szCs w:val="20"/>
        </w:rPr>
        <w:br/>
      </w:r>
      <w:r w:rsidRPr="00745D6C">
        <w:rPr>
          <w:b/>
          <w:bCs/>
          <w:sz w:val="20"/>
          <w:szCs w:val="20"/>
        </w:rPr>
        <w:t>Voorzitter</w:t>
      </w:r>
      <w:r w:rsidRPr="00745D6C">
        <w:rPr>
          <w:b/>
          <w:bCs/>
          <w:sz w:val="20"/>
          <w:szCs w:val="20"/>
        </w:rPr>
        <w:t xml:space="preserve"> / </w:t>
      </w:r>
      <w:r w:rsidRPr="00745D6C">
        <w:rPr>
          <w:b/>
          <w:bCs/>
          <w:sz w:val="20"/>
          <w:szCs w:val="20"/>
        </w:rPr>
        <w:t>Penningmeester</w:t>
      </w:r>
      <w:r w:rsidRPr="00745D6C">
        <w:rPr>
          <w:b/>
          <w:bCs/>
          <w:sz w:val="20"/>
          <w:szCs w:val="20"/>
        </w:rPr>
        <w:t xml:space="preserve"> / </w:t>
      </w:r>
      <w:r w:rsidRPr="00745D6C">
        <w:rPr>
          <w:b/>
          <w:bCs/>
          <w:sz w:val="20"/>
          <w:szCs w:val="20"/>
        </w:rPr>
        <w:t>Secretaris</w:t>
      </w:r>
      <w:r w:rsidR="00745D6C">
        <w:rPr>
          <w:b/>
          <w:bCs/>
          <w:sz w:val="20"/>
          <w:szCs w:val="20"/>
        </w:rPr>
        <w:br/>
      </w:r>
      <w:r w:rsidR="00745D6C">
        <w:rPr>
          <w:sz w:val="20"/>
          <w:szCs w:val="20"/>
        </w:rPr>
        <w:br/>
      </w:r>
      <w:r>
        <w:rPr>
          <w:sz w:val="20"/>
          <w:szCs w:val="20"/>
        </w:rPr>
        <w:t>De</w:t>
      </w:r>
      <w:r w:rsidRPr="003B3211">
        <w:rPr>
          <w:sz w:val="20"/>
          <w:szCs w:val="20"/>
        </w:rPr>
        <w:t xml:space="preserve"> gemachtigde</w:t>
      </w:r>
      <w:r>
        <w:rPr>
          <w:sz w:val="20"/>
          <w:szCs w:val="20"/>
        </w:rPr>
        <w:t xml:space="preserve"> </w:t>
      </w:r>
      <w:r w:rsidRPr="003B3211">
        <w:rPr>
          <w:sz w:val="20"/>
          <w:szCs w:val="20"/>
        </w:rPr>
        <w:t>is gemachtigd om de keuzes te maken namens</w:t>
      </w:r>
      <w:r>
        <w:rPr>
          <w:sz w:val="20"/>
          <w:szCs w:val="20"/>
        </w:rPr>
        <w:t xml:space="preserve"> onze organisatie</w:t>
      </w:r>
      <w:r w:rsidRPr="003B3211">
        <w:rPr>
          <w:sz w:val="20"/>
          <w:szCs w:val="20"/>
        </w:rPr>
        <w:t xml:space="preserve">, zoals hij/zij dat in het belang van </w:t>
      </w:r>
      <w:r w:rsidR="00745D6C">
        <w:rPr>
          <w:sz w:val="20"/>
          <w:szCs w:val="20"/>
        </w:rPr>
        <w:t>de</w:t>
      </w:r>
      <w:r w:rsidRPr="003B3211">
        <w:rPr>
          <w:sz w:val="20"/>
          <w:szCs w:val="20"/>
        </w:rPr>
        <w:t xml:space="preserve"> organisatie acht.</w:t>
      </w:r>
    </w:p>
    <w:p w14:paraId="55E3F2E4" w14:textId="073D6FFC" w:rsidR="003B3211" w:rsidRPr="003B3211" w:rsidRDefault="003B3211" w:rsidP="003B3211">
      <w:pPr>
        <w:pStyle w:val="Salutation"/>
        <w:rPr>
          <w:sz w:val="20"/>
          <w:szCs w:val="20"/>
        </w:rPr>
      </w:pPr>
      <w:r w:rsidRPr="003B3211">
        <w:rPr>
          <w:sz w:val="20"/>
          <w:szCs w:val="20"/>
        </w:rPr>
        <w:t>Wij verzoeken u vriendelijk dez</w:t>
      </w:r>
      <w:r>
        <w:rPr>
          <w:sz w:val="20"/>
          <w:szCs w:val="20"/>
        </w:rPr>
        <w:t>e</w:t>
      </w:r>
      <w:r w:rsidRPr="003B3211">
        <w:rPr>
          <w:sz w:val="20"/>
          <w:szCs w:val="20"/>
        </w:rPr>
        <w:t xml:space="preserve"> machtiging in goede orde te ontvangen en te verwerken.</w:t>
      </w:r>
    </w:p>
    <w:p w14:paraId="408F4419" w14:textId="5AFDDAA8" w:rsidR="003B3211" w:rsidRPr="003B3211" w:rsidRDefault="003B3211" w:rsidP="003B3211">
      <w:pPr>
        <w:pStyle w:val="Salutation"/>
        <w:rPr>
          <w:sz w:val="20"/>
          <w:szCs w:val="20"/>
        </w:rPr>
      </w:pPr>
      <w:r w:rsidRPr="003B3211">
        <w:rPr>
          <w:sz w:val="20"/>
          <w:szCs w:val="20"/>
        </w:rPr>
        <w:t>Met vriendelijke groet,</w:t>
      </w:r>
    </w:p>
    <w:p w14:paraId="12311363" w14:textId="726A0D80" w:rsidR="009468D3" w:rsidRPr="006909C3" w:rsidRDefault="00745D6C" w:rsidP="003B3211">
      <w:pPr>
        <w:pStyle w:val="Salutation"/>
        <w:rPr>
          <w:sz w:val="20"/>
          <w:szCs w:val="20"/>
        </w:rPr>
      </w:pPr>
      <w:r>
        <w:rPr>
          <w:sz w:val="20"/>
          <w:szCs w:val="20"/>
        </w:rPr>
        <w:t>Handtekening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 w:rsidR="003B3211">
        <w:rPr>
          <w:sz w:val="20"/>
          <w:szCs w:val="20"/>
        </w:rPr>
        <w:t>Naam /</w:t>
      </w:r>
      <w:proofErr w:type="gramEnd"/>
      <w:r w:rsidR="003B3211">
        <w:rPr>
          <w:sz w:val="20"/>
          <w:szCs w:val="20"/>
        </w:rPr>
        <w:t xml:space="preserve"> Functie</w:t>
      </w:r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Lidorganisatie</w:t>
      </w:r>
      <w:proofErr w:type="spellEnd"/>
      <w:r>
        <w:rPr>
          <w:sz w:val="20"/>
          <w:szCs w:val="20"/>
        </w:rPr>
        <w:t xml:space="preserve"> </w:t>
      </w:r>
    </w:p>
    <w:sectPr w:rsidR="009468D3" w:rsidRPr="006909C3" w:rsidSect="00063A84">
      <w:headerReference w:type="first" r:id="rId12"/>
      <w:footerReference w:type="first" r:id="rId13"/>
      <w:pgSz w:w="11906" w:h="16838" w:code="9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367B" w14:textId="77777777" w:rsidR="001530B4" w:rsidRDefault="001530B4">
      <w:pPr>
        <w:spacing w:after="0" w:line="240" w:lineRule="auto"/>
      </w:pPr>
      <w:r>
        <w:separator/>
      </w:r>
    </w:p>
    <w:p w14:paraId="3FB8B4C5" w14:textId="77777777" w:rsidR="001530B4" w:rsidRDefault="001530B4"/>
  </w:endnote>
  <w:endnote w:type="continuationSeparator" w:id="0">
    <w:p w14:paraId="7589E9AF" w14:textId="77777777" w:rsidR="001530B4" w:rsidRDefault="001530B4">
      <w:pPr>
        <w:spacing w:after="0" w:line="240" w:lineRule="auto"/>
      </w:pPr>
      <w:r>
        <w:continuationSeparator/>
      </w:r>
    </w:p>
    <w:p w14:paraId="46D6DDE1" w14:textId="77777777" w:rsidR="001530B4" w:rsidRDefault="00153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BABD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C285A" w14:textId="77777777" w:rsidR="001530B4" w:rsidRDefault="001530B4">
      <w:pPr>
        <w:spacing w:after="0" w:line="240" w:lineRule="auto"/>
      </w:pPr>
      <w:r>
        <w:separator/>
      </w:r>
    </w:p>
    <w:p w14:paraId="7BD4D7F0" w14:textId="77777777" w:rsidR="001530B4" w:rsidRDefault="001530B4"/>
  </w:footnote>
  <w:footnote w:type="continuationSeparator" w:id="0">
    <w:p w14:paraId="05450537" w14:textId="77777777" w:rsidR="001530B4" w:rsidRDefault="001530B4">
      <w:pPr>
        <w:spacing w:after="0" w:line="240" w:lineRule="auto"/>
      </w:pPr>
      <w:r>
        <w:continuationSeparator/>
      </w:r>
    </w:p>
    <w:p w14:paraId="43E5CA2D" w14:textId="77777777" w:rsidR="001530B4" w:rsidRDefault="00153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77F1" w14:textId="77777777" w:rsidR="009468D3" w:rsidRDefault="00CB0809">
    <w:pPr>
      <w:pStyle w:val="Header"/>
    </w:pP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AE89EB" wp14:editId="69EDE8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e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Vrije v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rije vorm: Vorm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Vrije vorm: Vorm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Vrije vorm: Vorm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Vrije v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Vrije vorm: Vorm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Vrije v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03FEA5D" id="Groe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">
              <v:shape id="Vrije v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2683c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Vrije vorm: V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3e8853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Vrije vorm: V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7ce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Vrije vorm: V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2683c6 [3205]" stroked="f">
                <v:path arrowok="t" o:connecttype="custom" o:connectlocs="1070039,0;1070039,950237;0,950237" o:connectangles="0,0,0"/>
              </v:shape>
              <v:shape id="Vrije vorm: V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27ced7 [3206]" stroked="f">
                <v:path arrowok="t" o:connecttype="custom" o:connectlocs="1991837,0;1991837,238843;1991837,829191;925407,1776225;0,1776225" o:connectangles="0,0,0,0,0"/>
              </v:shape>
              <v:shape id="Vrije v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42ba97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Vrije vorm: Vorm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62a39f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Vrije v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1cade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319015">
    <w:abstractNumId w:val="9"/>
  </w:num>
  <w:num w:numId="2" w16cid:durableId="1498232252">
    <w:abstractNumId w:val="7"/>
  </w:num>
  <w:num w:numId="3" w16cid:durableId="260574930">
    <w:abstractNumId w:val="6"/>
  </w:num>
  <w:num w:numId="4" w16cid:durableId="51076963">
    <w:abstractNumId w:val="5"/>
  </w:num>
  <w:num w:numId="5" w16cid:durableId="1262223366">
    <w:abstractNumId w:val="4"/>
  </w:num>
  <w:num w:numId="6" w16cid:durableId="73672650">
    <w:abstractNumId w:val="8"/>
  </w:num>
  <w:num w:numId="7" w16cid:durableId="607351288">
    <w:abstractNumId w:val="3"/>
  </w:num>
  <w:num w:numId="8" w16cid:durableId="738599131">
    <w:abstractNumId w:val="2"/>
  </w:num>
  <w:num w:numId="9" w16cid:durableId="1127090207">
    <w:abstractNumId w:val="1"/>
  </w:num>
  <w:num w:numId="10" w16cid:durableId="76430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B4"/>
    <w:rsid w:val="000115CE"/>
    <w:rsid w:val="00063A84"/>
    <w:rsid w:val="000828F4"/>
    <w:rsid w:val="000D6947"/>
    <w:rsid w:val="000F1B5C"/>
    <w:rsid w:val="000F51EC"/>
    <w:rsid w:val="000F7122"/>
    <w:rsid w:val="00114A27"/>
    <w:rsid w:val="001454D2"/>
    <w:rsid w:val="001530B4"/>
    <w:rsid w:val="001B28F7"/>
    <w:rsid w:val="001B4EEF"/>
    <w:rsid w:val="001B689C"/>
    <w:rsid w:val="00200635"/>
    <w:rsid w:val="00254E0D"/>
    <w:rsid w:val="002B277D"/>
    <w:rsid w:val="002C644D"/>
    <w:rsid w:val="0038000D"/>
    <w:rsid w:val="00385ACF"/>
    <w:rsid w:val="003B3211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5E2311"/>
    <w:rsid w:val="00616566"/>
    <w:rsid w:val="00642E91"/>
    <w:rsid w:val="006519C8"/>
    <w:rsid w:val="00661AAA"/>
    <w:rsid w:val="006909C3"/>
    <w:rsid w:val="00744EA9"/>
    <w:rsid w:val="00745D6C"/>
    <w:rsid w:val="00752FC4"/>
    <w:rsid w:val="00757E9C"/>
    <w:rsid w:val="007A0C59"/>
    <w:rsid w:val="007B4C91"/>
    <w:rsid w:val="007D70F7"/>
    <w:rsid w:val="007E4A4A"/>
    <w:rsid w:val="007F1D92"/>
    <w:rsid w:val="00830C5F"/>
    <w:rsid w:val="00834A33"/>
    <w:rsid w:val="008877F7"/>
    <w:rsid w:val="00896EE1"/>
    <w:rsid w:val="008C1482"/>
    <w:rsid w:val="008C2737"/>
    <w:rsid w:val="008D0AA7"/>
    <w:rsid w:val="0090401D"/>
    <w:rsid w:val="00912A0A"/>
    <w:rsid w:val="009468D3"/>
    <w:rsid w:val="009D3EC4"/>
    <w:rsid w:val="009F1BED"/>
    <w:rsid w:val="00A128A3"/>
    <w:rsid w:val="00A17117"/>
    <w:rsid w:val="00A5578C"/>
    <w:rsid w:val="00A763AE"/>
    <w:rsid w:val="00AC1A6E"/>
    <w:rsid w:val="00B40F1A"/>
    <w:rsid w:val="00B63133"/>
    <w:rsid w:val="00BC0F0A"/>
    <w:rsid w:val="00C11980"/>
    <w:rsid w:val="00C37964"/>
    <w:rsid w:val="00CB0809"/>
    <w:rsid w:val="00CF46CA"/>
    <w:rsid w:val="00D04123"/>
    <w:rsid w:val="00D06525"/>
    <w:rsid w:val="00D149F1"/>
    <w:rsid w:val="00D36106"/>
    <w:rsid w:val="00DC7840"/>
    <w:rsid w:val="00E10E4B"/>
    <w:rsid w:val="00E34CC5"/>
    <w:rsid w:val="00E5646A"/>
    <w:rsid w:val="00F13E40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0D3F"/>
  <w15:chartTrackingRefBased/>
  <w15:docId w15:val="{A7446131-818B-484F-8713-6DB3F9F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F637A" w:themeColor="text2" w:themeShade="BF"/>
        <w:sz w:val="22"/>
        <w:szCs w:val="22"/>
        <w:lang w:val="nl-NL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34163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134163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13416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653E" w:themeColor="accent5" w:themeShade="BF"/>
      <w:sz w:val="22"/>
    </w:rPr>
  </w:style>
  <w:style w:type="paragraph" w:customStyle="1" w:styleId="Contactgegevens">
    <w:name w:val="Contactgegevens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134163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1CADE4" w:themeColor="accent1" w:frame="1"/>
        <w:left w:val="single" w:sz="2" w:space="10" w:color="1CADE4" w:themeColor="accent1" w:frame="1"/>
        <w:bottom w:val="single" w:sz="2" w:space="10" w:color="1CADE4" w:themeColor="accent1" w:frame="1"/>
        <w:right w:val="single" w:sz="2" w:space="10" w:color="1CADE4" w:themeColor="accent1" w:frame="1"/>
      </w:pBdr>
      <w:ind w:left="1152" w:right="1152"/>
    </w:pPr>
    <w:rPr>
      <w:i/>
      <w:iCs/>
      <w:color w:val="1481A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1485A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13416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D557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1481A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1481A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D557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D557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215D4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481A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481A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481A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E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bonaire\AppData\Roaming\Microsoft\Templates\Briefhoofd%20met%20aardetinte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C0EE6F8-2396-468D-83C1-24B1703A3E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aardetinten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Coordinatie</cp:lastModifiedBy>
  <cp:revision>2</cp:revision>
  <dcterms:created xsi:type="dcterms:W3CDTF">2022-07-15T14:26:00Z</dcterms:created>
  <dcterms:modified xsi:type="dcterms:W3CDTF">2024-08-20T18:10:00Z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